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429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0066-01-2025-000747-29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Шинкаренко Вячеслава Ивановича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37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03.09.2024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Шинкаренко В.И.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37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0586240624007273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05.07</w:t>
      </w:r>
      <w:r>
        <w:rPr>
          <w:rFonts w:ascii="Times New Roman" w:eastAsia="Times New Roman" w:hAnsi="Times New Roman" w:cs="Times New Roman"/>
          <w:sz w:val="25"/>
          <w:szCs w:val="25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03.09.2024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Шинкаренко В.И.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Шинкаренко В.И.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Шинкаренко В.И.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18810586240624007273 от 24.06.2024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05.07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18810886250920006931 от 24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13.09.2024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Шинкаренко В.И.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Шинкаренко В.И.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Шинкаренко Вячеслава Ивановича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0412365400695004292520141.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через </w:t>
      </w:r>
      <w:r>
        <w:rPr>
          <w:rFonts w:ascii="Times New Roman" w:eastAsia="Times New Roman" w:hAnsi="Times New Roman" w:cs="Times New Roman"/>
          <w:sz w:val="25"/>
          <w:szCs w:val="25"/>
        </w:rPr>
        <w:t>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429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7rplc-19">
    <w:name w:val="cat-UserDefined grp-37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